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437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0069-01-2026-000748-42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Никиты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4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26.11.2025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18810586251101024504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смс-извещением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86 ХМ 708491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31.01.2026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18810586251101024504 от 01.11.2025 года о назначении ему административного наказания по ч. 2 ст. 12.9 КоАП РФ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750,00 руб.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26.11.2025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данные специального технического средства;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 правонарушений;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о прохождении почтового отправления;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ГИС ГМП;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учета ТС;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операции с ВУ.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Никиту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00,00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0412365400695004372620142.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Г.П.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25.02.2026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437</w:t>
      </w:r>
      <w:r>
        <w:rPr>
          <w:rFonts w:ascii="Times New Roman" w:eastAsia="Times New Roman" w:hAnsi="Times New Roman" w:cs="Times New Roman"/>
          <w:sz w:val="22"/>
          <w:szCs w:val="22"/>
        </w:rPr>
        <w:t>-261</w:t>
      </w:r>
      <w:r>
        <w:rPr>
          <w:rFonts w:ascii="Times New Roman" w:eastAsia="Times New Roman" w:hAnsi="Times New Roman" w:cs="Times New Roman"/>
          <w:sz w:val="22"/>
          <w:szCs w:val="22"/>
        </w:rPr>
        <w:t>4/202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